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377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9241111013176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0412365400285003772520165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